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458B7" w14:textId="2098904B" w:rsidR="00031FBE" w:rsidRPr="00031FBE" w:rsidRDefault="00FD0E98" w:rsidP="00031FBE">
      <w:pPr>
        <w:pStyle w:val="Naslov1"/>
        <w:jc w:val="center"/>
        <w:rPr>
          <w:color w:val="000000" w:themeColor="text1"/>
        </w:rPr>
      </w:pPr>
      <w:r w:rsidRPr="00C502CA">
        <w:rPr>
          <w:color w:val="000000" w:themeColor="text1"/>
        </w:rPr>
        <w:t>DNEVNIK OPAZOVANJA VODNEGA TELESA</w:t>
      </w:r>
      <w:r w:rsidR="00284986" w:rsidRPr="00284986">
        <w:rPr>
          <w:rFonts w:ascii="Times New Roman" w:eastAsia="Times New Roman" w:hAnsi="Times New Roman" w:cs="Times New Roman"/>
          <w:noProof/>
          <w:sz w:val="24"/>
          <w:szCs w:val="24"/>
          <w:lang w:val="sl-SI" w:eastAsia="sl-SI"/>
        </w:rPr>
        <mc:AlternateContent>
          <mc:Choice Requires="wps">
            <w:drawing>
              <wp:inline distT="0" distB="0" distL="0" distR="0" wp14:anchorId="1B1CBD9C" wp14:editId="38A2D6D9">
                <wp:extent cx="304800" cy="304800"/>
                <wp:effectExtent l="0" t="0" r="0" b="0"/>
                <wp:docPr id="4" name="Pravokotn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B8401F" id="Pravokotnik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53216C3" w14:textId="77777777" w:rsidR="00C502CA" w:rsidRPr="00284986" w:rsidRDefault="00C502CA" w:rsidP="00284986">
      <w:pPr>
        <w:pStyle w:val="Navadensplet"/>
      </w:pPr>
    </w:p>
    <w:p w14:paraId="5DA007C3" w14:textId="77777777" w:rsidR="00E81F68" w:rsidRPr="00C502CA" w:rsidRDefault="00FD0E98">
      <w:pPr>
        <w:rPr>
          <w:sz w:val="28"/>
          <w:szCs w:val="28"/>
        </w:rPr>
      </w:pPr>
      <w:r w:rsidRPr="00C502CA">
        <w:rPr>
          <w:sz w:val="28"/>
          <w:szCs w:val="28"/>
        </w:rPr>
        <w:t>Vrtec: _________________________________________________________</w:t>
      </w:r>
    </w:p>
    <w:p w14:paraId="5F56A445" w14:textId="77777777" w:rsidR="00E81F68" w:rsidRPr="00C502CA" w:rsidRDefault="00FD0E98">
      <w:pPr>
        <w:rPr>
          <w:sz w:val="28"/>
          <w:szCs w:val="28"/>
        </w:rPr>
      </w:pPr>
      <w:r w:rsidRPr="00C502CA">
        <w:rPr>
          <w:sz w:val="28"/>
          <w:szCs w:val="28"/>
        </w:rPr>
        <w:t>Datum: __________________________</w:t>
      </w:r>
    </w:p>
    <w:p w14:paraId="19E8E281" w14:textId="77777777" w:rsidR="00C502CA" w:rsidRPr="00C502CA" w:rsidRDefault="00FD0E98">
      <w:pPr>
        <w:rPr>
          <w:sz w:val="28"/>
          <w:szCs w:val="28"/>
        </w:rPr>
      </w:pPr>
      <w:r w:rsidRPr="00C502CA">
        <w:rPr>
          <w:sz w:val="28"/>
          <w:szCs w:val="28"/>
        </w:rPr>
        <w:t>Ime otroka: __________________________________________________</w:t>
      </w:r>
    </w:p>
    <w:p w14:paraId="164636DF" w14:textId="77777777" w:rsidR="00E81F68" w:rsidRDefault="00FD0E98">
      <w:r>
        <w:rPr>
          <w:b/>
          <w:sz w:val="28"/>
        </w:rPr>
        <w:t xml:space="preserve">🎨 </w:t>
      </w:r>
      <w:r w:rsidRPr="00C502CA">
        <w:rPr>
          <w:b/>
          <w:sz w:val="24"/>
          <w:szCs w:val="20"/>
        </w:rPr>
        <w:t>1. Nariši vodno telo, ki ga opazuješ (potok / ribnik / jezero / reka)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81F68" w14:paraId="4608C85B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3D1D8" w14:textId="77777777" w:rsidR="00E81F68" w:rsidRDefault="00E81F68"/>
          <w:p w14:paraId="73861439" w14:textId="77777777" w:rsidR="00FD0E98" w:rsidRDefault="00FD0E98"/>
          <w:p w14:paraId="79C2B6DB" w14:textId="77777777" w:rsidR="00FD0E98" w:rsidRDefault="00FD0E98"/>
          <w:p w14:paraId="3DEDDBFB" w14:textId="77777777" w:rsidR="00FD0E98" w:rsidRDefault="00FD0E98"/>
          <w:p w14:paraId="691CFFBA" w14:textId="77777777" w:rsidR="00FD0E98" w:rsidRDefault="00FD0E98"/>
          <w:p w14:paraId="188B70B8" w14:textId="77777777" w:rsidR="00FD0E98" w:rsidRDefault="00FD0E98"/>
          <w:p w14:paraId="386FF6C5" w14:textId="77777777" w:rsidR="00FD0E98" w:rsidRDefault="00FD0E98"/>
          <w:p w14:paraId="3A5AB8B0" w14:textId="77777777" w:rsidR="00FD0E98" w:rsidRDefault="00FD0E98"/>
          <w:p w14:paraId="456BF89A" w14:textId="77777777" w:rsidR="00FD0E98" w:rsidRDefault="00FD0E98"/>
          <w:p w14:paraId="5A2CFC6B" w14:textId="77777777" w:rsidR="00FD0E98" w:rsidRDefault="00FD0E98"/>
          <w:p w14:paraId="0ADC71DC" w14:textId="77777777" w:rsidR="00FD0E98" w:rsidRDefault="00FD0E98"/>
        </w:tc>
      </w:tr>
    </w:tbl>
    <w:p w14:paraId="59FB372E" w14:textId="77777777" w:rsidR="00E81F68" w:rsidRDefault="00E81F68"/>
    <w:p w14:paraId="1580BDAD" w14:textId="77777777" w:rsidR="00E81F68" w:rsidRDefault="00FD0E98">
      <w:r>
        <w:rPr>
          <w:b/>
          <w:sz w:val="28"/>
        </w:rPr>
        <w:t>🌦️</w:t>
      </w:r>
      <w:r w:rsidRPr="00C502CA">
        <w:rPr>
          <w:b/>
          <w:sz w:val="24"/>
          <w:szCs w:val="20"/>
        </w:rPr>
        <w:t xml:space="preserve"> 2. Kakšno je vreme?</w:t>
      </w:r>
      <w:r w:rsidR="00C502CA">
        <w:rPr>
          <w:b/>
          <w:sz w:val="24"/>
          <w:szCs w:val="20"/>
        </w:rPr>
        <w:t xml:space="preserve"> Nariši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81F68" w14:paraId="15C1CB1C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940C9" w14:textId="77777777" w:rsidR="00E81F68" w:rsidRDefault="00E81F68"/>
          <w:p w14:paraId="23371592" w14:textId="77777777" w:rsidR="00FD0E98" w:rsidRDefault="00FD0E98"/>
          <w:p w14:paraId="13433E82" w14:textId="77777777" w:rsidR="00FD0E98" w:rsidRDefault="00FD0E98"/>
        </w:tc>
      </w:tr>
    </w:tbl>
    <w:p w14:paraId="4699A865" w14:textId="77777777" w:rsidR="00E81F68" w:rsidRDefault="00FD0E98">
      <w:r>
        <w:t>☀️ Sončno   ☁️ Oblačno   🌧️ Deževno   💨 Vetrovno   🌫️ Megleno</w:t>
      </w:r>
      <w:r>
        <w:br w:type="page"/>
      </w:r>
    </w:p>
    <w:p w14:paraId="0FDDFF83" w14:textId="77777777" w:rsidR="00E81F68" w:rsidRDefault="00FD0E98">
      <w:r>
        <w:rPr>
          <w:b/>
          <w:sz w:val="28"/>
        </w:rPr>
        <w:lastRenderedPageBreak/>
        <w:t xml:space="preserve">💧 </w:t>
      </w:r>
      <w:r w:rsidRPr="00C502CA">
        <w:rPr>
          <w:b/>
          <w:sz w:val="24"/>
          <w:szCs w:val="20"/>
        </w:rPr>
        <w:t>3. Kakšna je voda?</w:t>
      </w:r>
      <w:r w:rsidR="00C502CA">
        <w:rPr>
          <w:b/>
          <w:sz w:val="24"/>
          <w:szCs w:val="20"/>
        </w:rPr>
        <w:t xml:space="preserve"> Nariši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81F68" w14:paraId="42E6842E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A00FBE" w14:textId="77777777" w:rsidR="00E81F68" w:rsidRDefault="00E81F68"/>
          <w:p w14:paraId="6188CCFB" w14:textId="77777777" w:rsidR="00FD0E98" w:rsidRDefault="00FD0E98"/>
          <w:p w14:paraId="582C94AB" w14:textId="77777777" w:rsidR="00FD0E98" w:rsidRDefault="00FD0E98"/>
          <w:p w14:paraId="41505C02" w14:textId="77777777" w:rsidR="00FD0E98" w:rsidRDefault="00FD0E98"/>
        </w:tc>
      </w:tr>
    </w:tbl>
    <w:p w14:paraId="2069AF2E" w14:textId="77777777" w:rsidR="00E81F68" w:rsidRDefault="00FD0E98">
      <w:r>
        <w:t>☐ Čista   ☐ Motna   ☐ Hitro tekoča   ☐ Počasi tekoča   ☐ Stoji</w:t>
      </w:r>
    </w:p>
    <w:p w14:paraId="117242B8" w14:textId="77777777" w:rsidR="00E81F68" w:rsidRDefault="00FD0E98">
      <w:r>
        <w:t>Barva vode: __________________________________________</w:t>
      </w:r>
    </w:p>
    <w:p w14:paraId="67763980" w14:textId="77777777" w:rsidR="00E81F68" w:rsidRPr="00C502CA" w:rsidRDefault="00FD0E98">
      <w:pPr>
        <w:rPr>
          <w:sz w:val="20"/>
          <w:szCs w:val="20"/>
        </w:rPr>
      </w:pPr>
      <w:r>
        <w:rPr>
          <w:b/>
          <w:sz w:val="28"/>
        </w:rPr>
        <w:t xml:space="preserve">🌿 </w:t>
      </w:r>
      <w:r w:rsidRPr="00C502CA">
        <w:rPr>
          <w:b/>
          <w:sz w:val="24"/>
          <w:szCs w:val="20"/>
        </w:rPr>
        <w:t>4. Nariši rastline ob vodi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81F68" w14:paraId="4A73F06F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8C73B" w14:textId="77777777" w:rsidR="00E81F68" w:rsidRDefault="00E81F68"/>
          <w:p w14:paraId="434FF335" w14:textId="77777777" w:rsidR="00FD0E98" w:rsidRDefault="00FD0E98"/>
          <w:p w14:paraId="6D320ABF" w14:textId="77777777" w:rsidR="00FD0E98" w:rsidRDefault="00FD0E98"/>
          <w:p w14:paraId="33D34111" w14:textId="77777777" w:rsidR="00FD0E98" w:rsidRDefault="00FD0E98"/>
        </w:tc>
      </w:tr>
    </w:tbl>
    <w:p w14:paraId="5CDBA232" w14:textId="77777777" w:rsidR="00FD0E98" w:rsidRDefault="00FD0E98">
      <w:pPr>
        <w:rPr>
          <w:b/>
          <w:sz w:val="28"/>
        </w:rPr>
      </w:pPr>
    </w:p>
    <w:p w14:paraId="70EA4A21" w14:textId="77777777" w:rsidR="00E81F68" w:rsidRDefault="00FD0E98">
      <w:r>
        <w:rPr>
          <w:b/>
          <w:sz w:val="28"/>
        </w:rPr>
        <w:t xml:space="preserve">🐟 </w:t>
      </w:r>
      <w:r w:rsidRPr="00C502CA">
        <w:rPr>
          <w:b/>
          <w:sz w:val="24"/>
          <w:szCs w:val="20"/>
        </w:rPr>
        <w:t>5. Nariši živali ob vodi/v vodi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81F68" w14:paraId="3138E38C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AB864" w14:textId="77777777" w:rsidR="00E81F68" w:rsidRDefault="00E81F68"/>
          <w:p w14:paraId="6CF0BD73" w14:textId="77777777" w:rsidR="00FD0E98" w:rsidRDefault="00FD0E98"/>
          <w:p w14:paraId="6AA0DEE8" w14:textId="77777777" w:rsidR="00FD0E98" w:rsidRDefault="00FD0E98"/>
          <w:p w14:paraId="38946D7B" w14:textId="77777777" w:rsidR="00FD0E98" w:rsidRDefault="00FD0E98"/>
        </w:tc>
      </w:tr>
    </w:tbl>
    <w:p w14:paraId="6E7E3FDB" w14:textId="77777777" w:rsidR="00FD0E98" w:rsidRDefault="00FD0E98">
      <w:pPr>
        <w:rPr>
          <w:b/>
          <w:sz w:val="28"/>
        </w:rPr>
      </w:pPr>
    </w:p>
    <w:p w14:paraId="7C64B821" w14:textId="77777777" w:rsidR="00E81F68" w:rsidRDefault="00FD0E98">
      <w:r>
        <w:rPr>
          <w:b/>
          <w:sz w:val="28"/>
        </w:rPr>
        <w:t xml:space="preserve">⭐ </w:t>
      </w:r>
      <w:r w:rsidRPr="00C502CA">
        <w:rPr>
          <w:b/>
          <w:sz w:val="24"/>
          <w:szCs w:val="20"/>
        </w:rPr>
        <w:t>6. Posebnosti in zanimivosti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E81F68" w14:paraId="0DB29C65" w14:textId="77777777">
        <w:tc>
          <w:tcPr>
            <w:tcW w:w="8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F8C8B1" w14:textId="77777777" w:rsidR="00E81F68" w:rsidRDefault="00E81F68"/>
          <w:p w14:paraId="69380E22" w14:textId="77777777" w:rsidR="00FD0E98" w:rsidRDefault="00FD0E98"/>
          <w:p w14:paraId="26831468" w14:textId="77777777" w:rsidR="00FD0E98" w:rsidRDefault="00FD0E98"/>
        </w:tc>
      </w:tr>
    </w:tbl>
    <w:p w14:paraId="18269487" w14:textId="77777777" w:rsidR="00FD0E98" w:rsidRDefault="00FD0E98"/>
    <w:sectPr w:rsidR="00FD0E9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D5EF" w14:textId="77777777" w:rsidR="00E228A8" w:rsidRDefault="00E228A8" w:rsidP="00284986">
      <w:pPr>
        <w:spacing w:after="0" w:line="240" w:lineRule="auto"/>
      </w:pPr>
      <w:r>
        <w:separator/>
      </w:r>
    </w:p>
  </w:endnote>
  <w:endnote w:type="continuationSeparator" w:id="0">
    <w:p w14:paraId="5E62BC28" w14:textId="77777777" w:rsidR="00E228A8" w:rsidRDefault="00E228A8" w:rsidP="0028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FE36" w14:textId="77777777" w:rsidR="00E228A8" w:rsidRDefault="00E228A8" w:rsidP="00284986">
      <w:pPr>
        <w:spacing w:after="0" w:line="240" w:lineRule="auto"/>
      </w:pPr>
      <w:r>
        <w:separator/>
      </w:r>
    </w:p>
  </w:footnote>
  <w:footnote w:type="continuationSeparator" w:id="0">
    <w:p w14:paraId="008B944A" w14:textId="77777777" w:rsidR="00E228A8" w:rsidRDefault="00E228A8" w:rsidP="0028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85BC" w14:textId="77777777" w:rsidR="00284986" w:rsidRPr="00284986" w:rsidRDefault="00284986" w:rsidP="00284986">
    <w:pPr>
      <w:pStyle w:val="Glava"/>
      <w:rPr>
        <w:lang w:val="sl-SI"/>
      </w:rPr>
    </w:pPr>
  </w:p>
  <w:p w14:paraId="7E903E68" w14:textId="77777777" w:rsidR="00284986" w:rsidRPr="00284986" w:rsidRDefault="00284986" w:rsidP="0028498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164688">
    <w:abstractNumId w:val="8"/>
  </w:num>
  <w:num w:numId="2" w16cid:durableId="1590965888">
    <w:abstractNumId w:val="6"/>
  </w:num>
  <w:num w:numId="3" w16cid:durableId="1465080451">
    <w:abstractNumId w:val="5"/>
  </w:num>
  <w:num w:numId="4" w16cid:durableId="1633436080">
    <w:abstractNumId w:val="4"/>
  </w:num>
  <w:num w:numId="5" w16cid:durableId="853769956">
    <w:abstractNumId w:val="7"/>
  </w:num>
  <w:num w:numId="6" w16cid:durableId="854002390">
    <w:abstractNumId w:val="3"/>
  </w:num>
  <w:num w:numId="7" w16cid:durableId="860583646">
    <w:abstractNumId w:val="2"/>
  </w:num>
  <w:num w:numId="8" w16cid:durableId="696464318">
    <w:abstractNumId w:val="1"/>
  </w:num>
  <w:num w:numId="9" w16cid:durableId="195082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FBE"/>
    <w:rsid w:val="00034616"/>
    <w:rsid w:val="0006063C"/>
    <w:rsid w:val="0015074B"/>
    <w:rsid w:val="00284986"/>
    <w:rsid w:val="0029639D"/>
    <w:rsid w:val="00326F90"/>
    <w:rsid w:val="00807F88"/>
    <w:rsid w:val="00947499"/>
    <w:rsid w:val="00AA1D8D"/>
    <w:rsid w:val="00B47730"/>
    <w:rsid w:val="00BE7F0E"/>
    <w:rsid w:val="00C502CA"/>
    <w:rsid w:val="00CA2828"/>
    <w:rsid w:val="00CB0664"/>
    <w:rsid w:val="00E228A8"/>
    <w:rsid w:val="00E81F68"/>
    <w:rsid w:val="00FC693F"/>
    <w:rsid w:val="00FD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C7C760"/>
  <w14:defaultImageDpi w14:val="300"/>
  <w15:docId w15:val="{C1DE03A1-D5FD-4C28-8E78-97B6F9B0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avadensplet">
    <w:name w:val="Normal (Web)"/>
    <w:basedOn w:val="Navaden"/>
    <w:uiPriority w:val="99"/>
    <w:unhideWhenUsed/>
    <w:rsid w:val="0028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Jasmina</cp:lastModifiedBy>
  <cp:revision>2</cp:revision>
  <dcterms:created xsi:type="dcterms:W3CDTF">2025-11-23T08:55:00Z</dcterms:created>
  <dcterms:modified xsi:type="dcterms:W3CDTF">2025-11-23T08:55:00Z</dcterms:modified>
  <cp:category/>
</cp:coreProperties>
</file>